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2-31-2611/25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86MS0066-01-2024-013334-47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04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Ляшевой Кристины Сергеевны, Ляшева Юрия Александровича к Обществу с ограниченной ответственностью Специализированный застройщик «Александрия 6-10» о защите прав потребителей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компенсации морального вре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Ляшевой Кристины Сергеевны, Ляшева Юрия Александровича к Обществу с ограниченной ответственностью Специализированный застройщик «Александрия 6-10» о защите прав потребителей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компенсации морального вре</w:t>
      </w:r>
      <w:r>
        <w:rPr>
          <w:rFonts w:ascii="Times New Roman" w:eastAsia="Times New Roman" w:hAnsi="Times New Roman" w:cs="Times New Roman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 частично.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Специализированный застройщик «Александрия 6-10»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Ляшевой Кристины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4rplc-1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убытки в размере 47 920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компенсацию морального вреда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рублей, штраф в пользу потребител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26 46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рублей;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79 380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ьдесят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девять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триста восем</w:t>
      </w:r>
      <w:r>
        <w:rPr>
          <w:rFonts w:ascii="Times New Roman" w:eastAsia="Times New Roman" w:hAnsi="Times New Roman" w:cs="Times New Roman"/>
          <w:sz w:val="26"/>
          <w:szCs w:val="26"/>
        </w:rPr>
        <w:t>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Специализированный застройщик «Александрия 6-10»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Ляшева Юрия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2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убытки в размере 47 920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компенсацию морального вреда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рублей, штраф в пользу потребител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26 46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рублей;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79 380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(сем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ьдесят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девять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триста восемьдесят)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Ляшевой Кристины Сергеевны, Ляшева Юрия Александровича к Обществу с ограниченной ответственностью Специализированный застройщик «Александрия 6-10» - отказать.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Специализированный застройщик «Александрия 6-10»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9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государственную пошлину в размере 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 копеек в доход местного бюджета.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</w:t>
      </w:r>
      <w:r>
        <w:rPr>
          <w:rFonts w:ascii="Times New Roman" w:eastAsia="Times New Roman" w:hAnsi="Times New Roman" w:cs="Times New Roman"/>
          <w:sz w:val="26"/>
          <w:szCs w:val="26"/>
        </w:rPr>
        <w:t>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 ____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2-31-2611/25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PassportDatagrp-14rplc-17">
    <w:name w:val="cat-PassportData grp-14 rplc-17"/>
    <w:basedOn w:val="DefaultParagraphFont"/>
  </w:style>
  <w:style w:type="character" w:customStyle="1" w:styleId="cat-UserDefinedgrp-19rplc-25">
    <w:name w:val="cat-UserDefined grp-19 rplc-25"/>
    <w:basedOn w:val="DefaultParagraphFont"/>
  </w:style>
  <w:style w:type="character" w:customStyle="1" w:styleId="cat-PassportDatagrp-15rplc-27">
    <w:name w:val="cat-PassportData grp-15 rplc-27"/>
    <w:basedOn w:val="DefaultParagraphFont"/>
  </w:style>
  <w:style w:type="character" w:customStyle="1" w:styleId="cat-UserDefinedgrp-19rplc-38">
    <w:name w:val="cat-UserDefined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